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282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1872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2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2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30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29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1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/двадцать/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8rplc-14">
    <w:name w:val="cat-UserDefined grp-28 rplc-14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UserDefinedgrp-28rplc-24">
    <w:name w:val="cat-UserDefined grp-28 rplc-24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27rplc-28">
    <w:name w:val="cat-UserDefined grp-27 rplc-28"/>
    <w:basedOn w:val="DefaultParagraphFont"/>
  </w:style>
  <w:style w:type="character" w:customStyle="1" w:styleId="cat-UserDefinedgrp-27rplc-31">
    <w:name w:val="cat-UserDefined grp-27 rplc-31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UserDefinedgrp-30rplc-34">
    <w:name w:val="cat-UserDefined grp-30 rplc-34"/>
    <w:basedOn w:val="DefaultParagraphFont"/>
  </w:style>
  <w:style w:type="character" w:customStyle="1" w:styleId="cat-UserDefinedgrp-29rplc-36">
    <w:name w:val="cat-UserDefined grp-29 rplc-36"/>
    <w:basedOn w:val="DefaultParagraphFont"/>
  </w:style>
  <w:style w:type="character" w:customStyle="1" w:styleId="cat-UserDefinedgrp-30rplc-40">
    <w:name w:val="cat-UserDefined grp-30 rplc-40"/>
    <w:basedOn w:val="DefaultParagraphFont"/>
  </w:style>
  <w:style w:type="character" w:customStyle="1" w:styleId="cat-UserDefinedgrp-31rplc-42">
    <w:name w:val="cat-UserDefined grp-31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